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Verbs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phrase "He swims"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verb means "to do/to make"?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"I eat"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obéir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verb for "to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phrase "We go"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verb for "to speak"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verb that means "to be"?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phrase" We study"?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you say " They travel" (fem.) in French?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phrase "I have"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"I dance"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réfléchir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"to finish"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for "to answer"?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grandir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réussir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applaudir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verb means "to go?"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word for to choose?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 Crossword</dc:title>
  <dcterms:created xsi:type="dcterms:W3CDTF">2022-09-09T14:48:36Z</dcterms:created>
  <dcterms:modified xsi:type="dcterms:W3CDTF">2022-09-09T14:48:36Z</dcterms:modified>
</cp:coreProperties>
</file>