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Verbs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french phrase for " I do/ make 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french phrase for " I fill 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french phrase for " I wait 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french phrase for " I drink 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french phrase for " I watch "?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french phrase for " I work ''?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french word for " To like/love ''?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french phrase for " You arrange 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french word for " To take 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french phrase for " I finish 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french word " To study "?</w:t>
            </w:r>
          </w:p>
        </w:tc>
      </w:tr>
    </w:tbl>
    <w:p>
      <w:pPr>
        <w:pStyle w:val="WordBankSmall"/>
      </w:pPr>
      <w:r>
        <w:t xml:space="preserve">   Prendre    </w:t>
      </w:r>
      <w:r>
        <w:t xml:space="preserve">   Je remplir    </w:t>
      </w:r>
      <w:r>
        <w:t xml:space="preserve">   Aimer    </w:t>
      </w:r>
      <w:r>
        <w:t xml:space="preserve">   Etudier    </w:t>
      </w:r>
      <w:r>
        <w:t xml:space="preserve">   Je bois     </w:t>
      </w:r>
      <w:r>
        <w:t xml:space="preserve">   J' attends    </w:t>
      </w:r>
      <w:r>
        <w:t xml:space="preserve">   Je travaille    </w:t>
      </w:r>
      <w:r>
        <w:t xml:space="preserve">   Je regarde    </w:t>
      </w:r>
      <w:r>
        <w:t xml:space="preserve">   Je fais    </w:t>
      </w:r>
      <w:r>
        <w:t xml:space="preserve">   Je finis    </w:t>
      </w:r>
      <w:r>
        <w:t xml:space="preserve">   Tu ranges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Verbs Crossword Puzzle</dc:title>
  <dcterms:created xsi:type="dcterms:W3CDTF">2021-10-11T07:35:14Z</dcterms:created>
  <dcterms:modified xsi:type="dcterms:W3CDTF">2021-10-11T07:35:14Z</dcterms:modified>
</cp:coreProperties>
</file>