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Verbs February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promettre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Nous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Nous 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Elles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 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Elles promettre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 promettre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apprendre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 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apprendre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apprendre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 prendre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February 16</dc:title>
  <dcterms:created xsi:type="dcterms:W3CDTF">2021-10-11T07:33:46Z</dcterms:created>
  <dcterms:modified xsi:type="dcterms:W3CDTF">2021-10-11T07:33:46Z</dcterms:modified>
</cp:coreProperties>
</file>