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Verbs Infinitive Form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Travailler    </w:t>
      </w:r>
      <w:r>
        <w:t xml:space="preserve">   To see    </w:t>
      </w:r>
      <w:r>
        <w:t xml:space="preserve">   to want    </w:t>
      </w:r>
      <w:r>
        <w:t xml:space="preserve">   etre    </w:t>
      </w:r>
      <w:r>
        <w:t xml:space="preserve">   vivre    </w:t>
      </w:r>
      <w:r>
        <w:t xml:space="preserve">   utiliser    </w:t>
      </w:r>
      <w:r>
        <w:t xml:space="preserve">   to stay    </w:t>
      </w:r>
      <w:r>
        <w:t xml:space="preserve">   to return    </w:t>
      </w:r>
      <w:r>
        <w:t xml:space="preserve">   prendre    </w:t>
      </w:r>
      <w:r>
        <w:t xml:space="preserve">   pouvoir    </w:t>
      </w:r>
      <w:r>
        <w:t xml:space="preserve">   to think    </w:t>
      </w:r>
      <w:r>
        <w:t xml:space="preserve">   partir    </w:t>
      </w:r>
      <w:r>
        <w:t xml:space="preserve">   parler    </w:t>
      </w:r>
      <w:r>
        <w:t xml:space="preserve">   To open    </w:t>
      </w:r>
      <w:r>
        <w:t xml:space="preserve">   To climb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Verbs Infinitive Form 2</dc:title>
  <dcterms:created xsi:type="dcterms:W3CDTF">2021-10-11T07:34:25Z</dcterms:created>
  <dcterms:modified xsi:type="dcterms:W3CDTF">2021-10-11T07:34:25Z</dcterms:modified>
</cp:coreProperties>
</file>