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Conjugation for Pouvoir- Ils/Elles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Conjugation for Vouloir-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Conjugation for Pouvoir- Il/Elle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Conjugation for Pouvoir- Je/Tu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Conjugation for Pouvoir-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Conjugation for Devoir- Je/Tu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Conjugation for Vouloir-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Conjugation for Devoir- Ils/Elles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Conjugation for Devoir-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Conjugation for Vouloir- Il/Elle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Conjugation for Devoir-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to have to,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to be able to,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Conjugation for Pouvoir-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Conjugation for Vouloir- Ils/Elles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Conjugation for Devoir- Il/Elle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Conjugation for Vouloir- Je/Tu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2021-10-11T07:33:51Z</dcterms:created>
  <dcterms:modified xsi:type="dcterms:W3CDTF">2021-10-11T07:33:51Z</dcterms:modified>
</cp:coreProperties>
</file>