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Vocab-Answer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celestine was ------- before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erenst was -------- while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ernest was playing music while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ernest was ------- on his 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erenst had nothing to ------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celestine was ------ from the papa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Celestine was ---------- behind the teddy bears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celestine is a small and ------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erenst is a -----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celestine is a ------- and fast mouse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Vocab-Answer in French</dc:title>
  <dcterms:created xsi:type="dcterms:W3CDTF">2021-10-11T07:35:41Z</dcterms:created>
  <dcterms:modified xsi:type="dcterms:W3CDTF">2021-10-11T07:35:41Z</dcterms:modified>
</cp:coreProperties>
</file>