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sale d'informatique    </w:t>
      </w:r>
      <w:r>
        <w:t xml:space="preserve">   faire du skate    </w:t>
      </w:r>
      <w:r>
        <w:t xml:space="preserve">   faire de la photo    </w:t>
      </w:r>
      <w:r>
        <w:t xml:space="preserve">   les arts plastiques    </w:t>
      </w:r>
      <w:r>
        <w:t xml:space="preserve">   jouer au basket    </w:t>
      </w:r>
      <w:r>
        <w:t xml:space="preserve">   les maths    </w:t>
      </w:r>
      <w:r>
        <w:t xml:space="preserve">   film d'horreur    </w:t>
      </w:r>
      <w:r>
        <w:t xml:space="preserve">   emprunter des livres    </w:t>
      </w:r>
      <w:r>
        <w:t xml:space="preserve">   un employ du temps    </w:t>
      </w:r>
      <w:r>
        <w:t xml:space="preserve">   l'anglais    </w:t>
      </w:r>
      <w:r>
        <w:t xml:space="preserve">   le laboratoire    </w:t>
      </w:r>
      <w:r>
        <w:t xml:space="preserve">   le gymnase    </w:t>
      </w:r>
      <w:r>
        <w:t xml:space="preserve">   un devoir    </w:t>
      </w:r>
      <w:r>
        <w:t xml:space="preserve">   la biologie    </w:t>
      </w:r>
      <w:r>
        <w:t xml:space="preserve">   la cantine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1.1</dc:title>
  <dcterms:created xsi:type="dcterms:W3CDTF">2021-10-11T07:34:33Z</dcterms:created>
  <dcterms:modified xsi:type="dcterms:W3CDTF">2021-10-11T07:34:33Z</dcterms:modified>
</cp:coreProperties>
</file>