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 1-29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switch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 chat, gossip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injure,wound,hurt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draw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 1-29</dc:title>
  <dcterms:created xsi:type="dcterms:W3CDTF">2021-10-11T07:34:43Z</dcterms:created>
  <dcterms:modified xsi:type="dcterms:W3CDTF">2021-10-11T07:34:43Z</dcterms:modified>
</cp:coreProperties>
</file>