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l'histoire    </w:t>
      </w:r>
      <w:r>
        <w:t xml:space="preserve">   meilleur ami    </w:t>
      </w:r>
      <w:r>
        <w:t xml:space="preserve">   cest    </w:t>
      </w:r>
      <w:r>
        <w:t xml:space="preserve">   actif    </w:t>
      </w:r>
      <w:r>
        <w:t xml:space="preserve">   pere    </w:t>
      </w:r>
      <w:r>
        <w:t xml:space="preserve">   gentil    </w:t>
      </w:r>
      <w:r>
        <w:t xml:space="preserve">   frere    </w:t>
      </w:r>
      <w:r>
        <w:t xml:space="preserve">   courageux    </w:t>
      </w:r>
      <w:r>
        <w:t xml:space="preserve">   timide    </w:t>
      </w:r>
      <w:r>
        <w:t xml:space="preserve">   bavard    </w:t>
      </w:r>
      <w:r>
        <w:t xml:space="preserve">   sociable    </w:t>
      </w:r>
      <w:r>
        <w:t xml:space="preserve">   adoptif    </w:t>
      </w:r>
      <w:r>
        <w:t xml:space="preserve">   les maths    </w:t>
      </w:r>
      <w:r>
        <w:t xml:space="preserve">   ca va    </w:t>
      </w:r>
      <w:r>
        <w:t xml:space="preserve">   parents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</dc:title>
  <dcterms:created xsi:type="dcterms:W3CDTF">2021-10-11T07:34:38Z</dcterms:created>
  <dcterms:modified xsi:type="dcterms:W3CDTF">2021-10-11T07:34:38Z</dcterms:modified>
</cp:coreProperties>
</file>