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roller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on a boat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(singular informal)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to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(plural/formal)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2021-10-11T07:35:16Z</dcterms:created>
  <dcterms:modified xsi:type="dcterms:W3CDTF">2021-10-11T07:35:16Z</dcterms:modified>
</cp:coreProperties>
</file>