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Built-up area/conurbation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Detached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Neighborhood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Bungalow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dormitory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Semi-detached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District/local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Town/village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Accommodation/housing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 of flats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2021-10-11T07:35:19Z</dcterms:created>
  <dcterms:modified xsi:type="dcterms:W3CDTF">2021-10-11T07:35:19Z</dcterms:modified>
</cp:coreProperties>
</file>