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petit    </w:t>
      </w:r>
      <w:r>
        <w:t xml:space="preserve">   paresseux    </w:t>
      </w:r>
      <w:r>
        <w:t xml:space="preserve">   nouveau    </w:t>
      </w:r>
      <w:r>
        <w:t xml:space="preserve">   gros    </w:t>
      </w:r>
      <w:r>
        <w:t xml:space="preserve">   marron    </w:t>
      </w:r>
      <w:r>
        <w:t xml:space="preserve">   vieux    </w:t>
      </w:r>
      <w:r>
        <w:t xml:space="preserve">   gentil    </w:t>
      </w:r>
      <w:r>
        <w:t xml:space="preserve">   fort    </w:t>
      </w:r>
      <w:r>
        <w:t xml:space="preserve">   long    </w:t>
      </w:r>
      <w:r>
        <w:t xml:space="preserve">   brune    </w:t>
      </w:r>
      <w:r>
        <w:t xml:space="preserve">   bon    </w:t>
      </w:r>
      <w:r>
        <w:t xml:space="preserve">   blond    </w:t>
      </w:r>
      <w:r>
        <w:t xml:space="preserve">   bleu    </w:t>
      </w:r>
      <w:r>
        <w:t xml:space="preserve">   blanc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2021-10-11T07:34:42Z</dcterms:created>
  <dcterms:modified xsi:type="dcterms:W3CDTF">2021-10-11T07:34:42Z</dcterms:modified>
</cp:coreProperties>
</file>