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Greetings in France    </w:t>
      </w:r>
      <w:r>
        <w:t xml:space="preserve">   Gestures    </w:t>
      </w:r>
      <w:r>
        <w:t xml:space="preserve">   Greetings in Senegal    </w:t>
      </w:r>
      <w:r>
        <w:t xml:space="preserve">   L'ile de la Cite    </w:t>
      </w:r>
      <w:r>
        <w:t xml:space="preserve">   La Seine    </w:t>
      </w:r>
      <w:r>
        <w:t xml:space="preserve">   La Tour Eiffel    </w:t>
      </w:r>
      <w:r>
        <w:t xml:space="preserve">   Vaux-le-Vicomte    </w:t>
      </w:r>
      <w:r>
        <w:t xml:space="preserve">   Le Jardin du luxembourg    </w:t>
      </w:r>
      <w:r>
        <w:t xml:space="preserve">   Fontainbleau    </w:t>
      </w:r>
      <w:r>
        <w:t xml:space="preserve">   La Galerie des Glaces    </w:t>
      </w:r>
      <w:r>
        <w:t xml:space="preserve">   Versailles    </w:t>
      </w:r>
      <w:r>
        <w:t xml:space="preserve">   Chartles    </w:t>
      </w:r>
      <w:r>
        <w:t xml:space="preserve">   Rivers    </w:t>
      </w:r>
      <w:r>
        <w:t xml:space="preserve">   Bordering Countres    </w:t>
      </w:r>
      <w:r>
        <w:t xml:space="preserve">   Ile de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 1 </dc:title>
  <dcterms:created xsi:type="dcterms:W3CDTF">2021-10-11T07:34:20Z</dcterms:created>
  <dcterms:modified xsi:type="dcterms:W3CDTF">2021-10-11T07:34:20Z</dcterms:modified>
</cp:coreProperties>
</file>