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 travailler dans la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 conduire un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écrire la livre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donne peine qui les 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vendre des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 vole un areoplane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donne  médicament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il construit le massion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 des choses avoir un dans boutique vendre.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guérit le 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parle multiple  les langue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cultive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chante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il guérit le persange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il travaille dans un cuisine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 1</dc:title>
  <dcterms:created xsi:type="dcterms:W3CDTF">2021-10-11T07:34:02Z</dcterms:created>
  <dcterms:modified xsi:type="dcterms:W3CDTF">2021-10-11T07:34:02Z</dcterms:modified>
</cp:coreProperties>
</file>