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Colored pencils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middle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Notebook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Glue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2021-10-11T07:35:23Z</dcterms:created>
  <dcterms:modified xsi:type="dcterms:W3CDTF">2021-10-11T07:35:23Z</dcterms:modified>
</cp:coreProperties>
</file>