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bonjour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Ça 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bonne nuit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 suis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femme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garçon </w:t>
            </w:r>
          </w:p>
        </w:tc>
      </w:tr>
    </w:tbl>
    <w:p>
      <w:pPr>
        <w:pStyle w:val="WordBankMedium"/>
      </w:pPr>
      <w:r>
        <w:t xml:space="preserve">   boy    </w:t>
      </w:r>
      <w:r>
        <w:t xml:space="preserve">   man    </w:t>
      </w:r>
      <w:r>
        <w:t xml:space="preserve">   woman    </w:t>
      </w:r>
      <w:r>
        <w:t xml:space="preserve">   dog    </w:t>
      </w:r>
      <w:r>
        <w:t xml:space="preserve">   girl    </w:t>
      </w:r>
      <w:r>
        <w:t xml:space="preserve">   I am    </w:t>
      </w:r>
      <w:r>
        <w:t xml:space="preserve">   she     </w:t>
      </w:r>
      <w:r>
        <w:t xml:space="preserve">   good morning     </w:t>
      </w:r>
      <w:r>
        <w:t xml:space="preserve">   hi/bye    </w:t>
      </w:r>
      <w:r>
        <w:t xml:space="preserve">   how are you    </w:t>
      </w:r>
      <w:r>
        <w:t xml:space="preserve">   good night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2021-10-11T07:34:56Z</dcterms:created>
  <dcterms:modified xsi:type="dcterms:W3CDTF">2021-10-11T07:34:56Z</dcterms:modified>
</cp:coreProperties>
</file>