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 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Recolter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Exactement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Endommagés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Effrayante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Crédule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Intéressé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Poubelle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Les souris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2021-10-11T07:35:02Z</dcterms:created>
  <dcterms:modified xsi:type="dcterms:W3CDTF">2021-10-11T07:35:02Z</dcterms:modified>
</cp:coreProperties>
</file>