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rongeurs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dentiste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interested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interesse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poubelle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rodents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souris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hunger/hungry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orphelinat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draw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dessiner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orphanage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sleeping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endormie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dentist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2021-10-11T07:35:04Z</dcterms:created>
  <dcterms:modified xsi:type="dcterms:W3CDTF">2021-10-11T07:35:04Z</dcterms:modified>
</cp:coreProperties>
</file>