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French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voler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remplacer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affaires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bonbons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embarque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pourrit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favoriser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les dents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sourir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Vocab</dc:title>
  <dcterms:created xsi:type="dcterms:W3CDTF">2021-10-11T07:35:08Z</dcterms:created>
  <dcterms:modified xsi:type="dcterms:W3CDTF">2021-10-11T07:35:08Z</dcterms:modified>
</cp:coreProperties>
</file>