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criminel/criminelle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forget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officer de police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criminal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peindre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oublier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hideaway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criminalite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warrant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2021-10-11T07:35:10Z</dcterms:created>
  <dcterms:modified xsi:type="dcterms:W3CDTF">2021-10-11T07:35:10Z</dcterms:modified>
</cp:coreProperties>
</file>