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jonglant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dripping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recherche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crashed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peignant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healed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until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wheel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jusqu'à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juggling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dégouline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research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s'écrase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painting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hiding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guéri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truck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</dc:title>
  <dcterms:created xsi:type="dcterms:W3CDTF">2021-10-11T07:35:12Z</dcterms:created>
  <dcterms:modified xsi:type="dcterms:W3CDTF">2021-10-11T07:35:12Z</dcterms:modified>
</cp:coreProperties>
</file>