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société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scandale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dentiste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plaisanter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les enfants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procès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2021-10-11T07:35:14Z</dcterms:created>
  <dcterms:modified xsi:type="dcterms:W3CDTF">2021-10-11T07:35:14Z</dcterms:modified>
</cp:coreProperties>
</file>