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avoir    </w:t>
      </w:r>
      <w:r>
        <w:t xml:space="preserve">   bouche    </w:t>
      </w:r>
      <w:r>
        <w:t xml:space="preserve">   cheveux    </w:t>
      </w:r>
      <w:r>
        <w:t xml:space="preserve">   coeur    </w:t>
      </w:r>
      <w:r>
        <w:t xml:space="preserve">   Corps    </w:t>
      </w:r>
      <w:r>
        <w:t xml:space="preserve">   cou    </w:t>
      </w:r>
      <w:r>
        <w:t xml:space="preserve">   Dent    </w:t>
      </w:r>
      <w:r>
        <w:t xml:space="preserve">   doigt    </w:t>
      </w:r>
      <w:r>
        <w:t xml:space="preserve">   faim    </w:t>
      </w:r>
      <w:r>
        <w:t xml:space="preserve">   froid    </w:t>
      </w:r>
      <w:r>
        <w:t xml:space="preserve">   levre    </w:t>
      </w:r>
      <w:r>
        <w:t xml:space="preserve">   mal    </w:t>
      </w:r>
      <w:r>
        <w:t xml:space="preserve">   nez    </w:t>
      </w:r>
      <w:r>
        <w:t xml:space="preserve">   oreille    </w:t>
      </w:r>
      <w:r>
        <w:t xml:space="preserve">   peur    </w:t>
      </w:r>
      <w:r>
        <w:t xml:space="preserve">   pied    </w:t>
      </w:r>
      <w:r>
        <w:t xml:space="preserve">   poitrine    </w:t>
      </w:r>
      <w:r>
        <w:t xml:space="preserve">   sommeil    </w:t>
      </w:r>
      <w:r>
        <w:t xml:space="preserve">   Tete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2021-10-11T07:35:20Z</dcterms:created>
  <dcterms:modified xsi:type="dcterms:W3CDTF">2021-10-11T07:35:20Z</dcterms:modified>
</cp:coreProperties>
</file>