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(Eyes)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 (Boy)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Hazel (eyes)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(Formal)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Grey (Eyes)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(hair)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Mustache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(eyes)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Wavy (hair)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 (Hair)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Curly (hair)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(Eyes)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( Informal)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(Hair)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 (Boy)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2021-10-11T07:34:00Z</dcterms:created>
  <dcterms:modified xsi:type="dcterms:W3CDTF">2021-10-11T07:34:00Z</dcterms:modified>
</cp:coreProperties>
</file>