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Delicatessen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Camembert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lot of,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much, how 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thin loaf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2021-10-11T07:34:02Z</dcterms:created>
  <dcterms:modified xsi:type="dcterms:W3CDTF">2021-10-11T07:34:02Z</dcterms:modified>
</cp:coreProperties>
</file>