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bonheur    </w:t>
      </w:r>
      <w:r>
        <w:t xml:space="preserve">   mariage    </w:t>
      </w:r>
      <w:r>
        <w:t xml:space="preserve">   capricorne    </w:t>
      </w:r>
      <w:r>
        <w:t xml:space="preserve">   dépensier    </w:t>
      </w:r>
      <w:r>
        <w:t xml:space="preserve">   généreux    </w:t>
      </w:r>
      <w:r>
        <w:t xml:space="preserve">   satisfait    </w:t>
      </w:r>
      <w:r>
        <w:t xml:space="preserve">   radin    </w:t>
      </w:r>
      <w:r>
        <w:t xml:space="preserve">   louer    </w:t>
      </w:r>
      <w:r>
        <w:t xml:space="preserve">   emprunter    </w:t>
      </w:r>
      <w:r>
        <w:t xml:space="preserve">   rembourser    </w:t>
      </w:r>
      <w:r>
        <w:t xml:space="preserve">   dépenser    </w:t>
      </w:r>
      <w:r>
        <w:t xml:space="preserve">   coûter    </w:t>
      </w:r>
      <w:r>
        <w:t xml:space="preserve">   cher    </w:t>
      </w:r>
      <w:r>
        <w:t xml:space="preserve">   économe    </w:t>
      </w:r>
      <w:r>
        <w:t xml:space="preserve">   tromper    </w:t>
      </w:r>
      <w:r>
        <w:t xml:space="preserve">   divorcer    </w:t>
      </w:r>
      <w:r>
        <w:t xml:space="preserve">   rompre    </w:t>
      </w:r>
      <w:r>
        <w:t xml:space="preserve">   draguer    </w:t>
      </w:r>
      <w:r>
        <w:t xml:space="preserve">   gaspiller    </w:t>
      </w:r>
      <w:r>
        <w:t xml:space="preserve">   offrir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2021-10-11T07:34:06Z</dcterms:created>
  <dcterms:modified xsi:type="dcterms:W3CDTF">2021-10-11T07:34:06Z</dcterms:modified>
</cp:coreProperties>
</file>