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U.S. and Canada are part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city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 is part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expanse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capital and largest city is Bogotá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capital is 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peak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 of the Chinese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territory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North American country south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opposite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capital is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capial and largest city is 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continent with countries such as Egypt and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country looks like a boot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France, Greece, Italy, occupies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river that ends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largest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world's main continuous expanses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the opposite of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origin of the French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of a rural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of the 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expanse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origin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America is above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largest country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eruption of lava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 of the Spanish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province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2021-10-11T07:34:08Z</dcterms:created>
  <dcterms:modified xsi:type="dcterms:W3CDTF">2021-10-11T07:34:08Z</dcterms:modified>
</cp:coreProperties>
</file>