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chanter    </w:t>
      </w:r>
      <w:r>
        <w:t xml:space="preserve">   connaitre    </w:t>
      </w:r>
      <w:r>
        <w:t xml:space="preserve">   connu    </w:t>
      </w:r>
      <w:r>
        <w:t xml:space="preserve">   d'adventures    </w:t>
      </w:r>
      <w:r>
        <w:t xml:space="preserve">   d'amour    </w:t>
      </w:r>
      <w:r>
        <w:t xml:space="preserve">   danser    </w:t>
      </w:r>
      <w:r>
        <w:t xml:space="preserve">   ferme    </w:t>
      </w:r>
      <w:r>
        <w:t xml:space="preserve">   la peinture    </w:t>
      </w:r>
      <w:r>
        <w:t xml:space="preserve">   montre une piece    </w:t>
      </w:r>
      <w:r>
        <w:t xml:space="preserve">   ouvert    </w:t>
      </w:r>
      <w:r>
        <w:t xml:space="preserve">   policier    </w:t>
      </w:r>
      <w:r>
        <w:t xml:space="preserve">   sauf    </w:t>
      </w:r>
      <w:r>
        <w:t xml:space="preserve">   savoir    </w:t>
      </w:r>
      <w:r>
        <w:t xml:space="preserve">   un cinema    </w:t>
      </w:r>
      <w:r>
        <w:t xml:space="preserve">   un film comique    </w:t>
      </w:r>
      <w:r>
        <w:t xml:space="preserve">   un guichet    </w:t>
      </w:r>
      <w:r>
        <w:t xml:space="preserve">   un tableau    </w:t>
      </w:r>
      <w:r>
        <w:t xml:space="preserve">   Une place    </w:t>
      </w:r>
      <w:r>
        <w:t xml:space="preserve">   une salle de cinema    </w:t>
      </w:r>
      <w:r>
        <w:t xml:space="preserve">   une statue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 </dc:title>
  <dcterms:created xsi:type="dcterms:W3CDTF">2021-10-11T07:34:09Z</dcterms:created>
  <dcterms:modified xsi:type="dcterms:W3CDTF">2021-10-11T07:34:09Z</dcterms:modified>
</cp:coreProperties>
</file>