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l'enfant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trampoline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cerceau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l'insecte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vélo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ballon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l'ami(e)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nounours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 toboggan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les souvenirs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maison de poupée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figurine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jeux vidéos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légos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l'enfance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balançoire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cartes à jouer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jeux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l'animal domestique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l'histoire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 jouets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poupée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2021-10-11T07:34:16Z</dcterms:created>
  <dcterms:modified xsi:type="dcterms:W3CDTF">2021-10-11T07:34:16Z</dcterms:modified>
</cp:coreProperties>
</file>