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 blesser    </w:t>
      </w:r>
      <w:r>
        <w:t xml:space="preserve">   se facher    </w:t>
      </w:r>
      <w:r>
        <w:t xml:space="preserve">   se tromper    </w:t>
      </w:r>
      <w:r>
        <w:t xml:space="preserve">   se cacher    </w:t>
      </w:r>
      <w:r>
        <w:t xml:space="preserve">   se casser    </w:t>
      </w:r>
      <w:r>
        <w:t xml:space="preserve">   se souvenir    </w:t>
      </w:r>
      <w:r>
        <w:t xml:space="preserve">   se moquer    </w:t>
      </w:r>
      <w:r>
        <w:t xml:space="preserve">   se depecher    </w:t>
      </w:r>
      <w:r>
        <w:t xml:space="preserve">   s'arreter    </w:t>
      </w:r>
      <w:r>
        <w:t xml:space="preserve">   se sauver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2021-10-11T07:34:23Z</dcterms:created>
  <dcterms:modified xsi:type="dcterms:W3CDTF">2021-10-11T07:34:23Z</dcterms:modified>
</cp:coreProperties>
</file>