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		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		to be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drinkable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	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	sauvage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	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	wrong/injustice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		we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	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explanations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	to continue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try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agree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	they continue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	to spend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	by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	to count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 much/so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fields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</dc:title>
  <dcterms:created xsi:type="dcterms:W3CDTF">2021-10-11T07:34:34Z</dcterms:created>
  <dcterms:modified xsi:type="dcterms:W3CDTF">2021-10-11T07:34:34Z</dcterms:modified>
</cp:coreProperties>
</file>