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non fumeurs    </w:t>
      </w:r>
      <w:r>
        <w:t xml:space="preserve">   fumeurs    </w:t>
      </w:r>
      <w:r>
        <w:t xml:space="preserve">   la place    </w:t>
      </w:r>
      <w:r>
        <w:t xml:space="preserve">   le pays    </w:t>
      </w:r>
      <w:r>
        <w:t xml:space="preserve">   le guichet    </w:t>
      </w:r>
      <w:r>
        <w:t xml:space="preserve">   la porte    </w:t>
      </w:r>
      <w:r>
        <w:t xml:space="preserve">   devant    </w:t>
      </w:r>
      <w:r>
        <w:t xml:space="preserve">   le vol    </w:t>
      </w:r>
      <w:r>
        <w:t xml:space="preserve">   le queue    </w:t>
      </w:r>
      <w:r>
        <w:t xml:space="preserve">   un avion    </w:t>
      </w:r>
      <w:r>
        <w:t xml:space="preserve">   la gare    </w:t>
      </w:r>
      <w:r>
        <w:t xml:space="preserve">   l'aeroport    </w:t>
      </w:r>
      <w:r>
        <w:t xml:space="preserve">   le depart    </w:t>
      </w:r>
      <w:r>
        <w:t xml:space="preserve">   en avance    </w:t>
      </w:r>
      <w:r>
        <w:t xml:space="preserve">   en retard    </w:t>
      </w:r>
      <w:r>
        <w:t xml:space="preserve">   A l'heure    </w:t>
      </w:r>
      <w:r>
        <w:t xml:space="preserve">   un billet    </w:t>
      </w:r>
      <w:r>
        <w:t xml:space="preserve">   le quai    </w:t>
      </w:r>
      <w:r>
        <w:t xml:space="preserve">   finir    </w:t>
      </w:r>
      <w:r>
        <w:t xml:space="preserve">   reuissir    </w:t>
      </w:r>
      <w:r>
        <w:t xml:space="preserve">   voyager    </w:t>
      </w:r>
      <w:r>
        <w:t xml:space="preserve">   vouloir    </w:t>
      </w:r>
      <w:r>
        <w:t xml:space="preserve">   pouvoir    </w:t>
      </w:r>
      <w:r>
        <w:t xml:space="preserve">   Composter    </w:t>
      </w:r>
      <w:r>
        <w:t xml:space="preserve">   partir    </w:t>
      </w:r>
      <w:r>
        <w:t xml:space="preserve">   la voie    </w:t>
      </w:r>
      <w:r>
        <w:t xml:space="preserve">   carte d'embarquement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2021-10-11T07:33:52Z</dcterms:created>
  <dcterms:modified xsi:type="dcterms:W3CDTF">2021-10-11T07:33:52Z</dcterms:modified>
</cp:coreProperties>
</file>