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 grand magasin    </w:t>
      </w:r>
      <w:r>
        <w:t xml:space="preserve">   La pharmacie    </w:t>
      </w:r>
      <w:r>
        <w:t xml:space="preserve">   L’église    </w:t>
      </w:r>
      <w:r>
        <w:t xml:space="preserve">   Un café    </w:t>
      </w:r>
      <w:r>
        <w:t xml:space="preserve">   La poste    </w:t>
      </w:r>
      <w:r>
        <w:t xml:space="preserve">   Le plage    </w:t>
      </w:r>
      <w:r>
        <w:t xml:space="preserve">   Le théâtre    </w:t>
      </w:r>
      <w:r>
        <w:t xml:space="preserve">   L’hôpital    </w:t>
      </w:r>
      <w:r>
        <w:t xml:space="preserve">   La piscine    </w:t>
      </w:r>
      <w:r>
        <w:t xml:space="preserve">   Le fast food    </w:t>
      </w:r>
      <w:r>
        <w:t xml:space="preserve">   Le parc    </w:t>
      </w:r>
      <w:r>
        <w:t xml:space="preserve">   La banque    </w:t>
      </w:r>
      <w:r>
        <w:t xml:space="preserve">   Le centre commercial    </w:t>
      </w:r>
      <w:r>
        <w:t xml:space="preserve">   Le collage    </w:t>
      </w:r>
      <w:r>
        <w:t xml:space="preserve">   Le lycée    </w:t>
      </w:r>
      <w:r>
        <w:t xml:space="preserve">   L’école    </w:t>
      </w:r>
      <w:r>
        <w:t xml:space="preserve">   La cinéma    </w:t>
      </w:r>
      <w:r>
        <w:t xml:space="preserve">   Un hôtel    </w:t>
      </w:r>
      <w:r>
        <w:t xml:space="preserve">   Une rue    </w:t>
      </w:r>
      <w:r>
        <w:t xml:space="preserve">   Un village    </w:t>
      </w:r>
      <w:r>
        <w:t xml:space="preserve">   Une ville    </w:t>
      </w:r>
      <w:r>
        <w:t xml:space="preserve">   Le centre ville    </w:t>
      </w:r>
      <w:r>
        <w:t xml:space="preserve">   Le marché    </w:t>
      </w:r>
      <w:r>
        <w:t xml:space="preserve">   L’épicerie    </w:t>
      </w:r>
      <w:r>
        <w:t xml:space="preserve">   La boutique    </w:t>
      </w:r>
      <w:r>
        <w:t xml:space="preserve">   La gare    </w:t>
      </w:r>
      <w:r>
        <w:t xml:space="preserve">   La 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2021-10-11T07:34:25Z</dcterms:created>
  <dcterms:modified xsi:type="dcterms:W3CDTF">2021-10-11T07:34:25Z</dcterms:modified>
</cp:coreProperties>
</file>