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7A "Bon Voyage!"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(bus, subway)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abroad,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round-trip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go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leave, 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use/read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pack one's bags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belgian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ride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ski resort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train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Belgium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7A "Bon Voyage!"</dc:title>
  <dcterms:created xsi:type="dcterms:W3CDTF">2021-10-11T07:35:48Z</dcterms:created>
  <dcterms:modified xsi:type="dcterms:W3CDTF">2021-10-11T07:35:48Z</dcterms:modified>
</cp:coreProperties>
</file>