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French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caller 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beginner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get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answer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earn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salary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ringing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interview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hang up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secretary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in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job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part time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Vocab</dc:title>
  <dcterms:created xsi:type="dcterms:W3CDTF">2021-10-11T07:34:36Z</dcterms:created>
  <dcterms:modified xsi:type="dcterms:W3CDTF">2021-10-11T07:34:36Z</dcterms:modified>
</cp:coreProperties>
</file>