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alarm clock/waking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nuisance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once/time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love except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stand up/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right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word/message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unfashionable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folllow/come after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networks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inform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again/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seem/to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light/to switch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awful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2021-10-11T07:34:38Z</dcterms:created>
  <dcterms:modified xsi:type="dcterms:W3CDTF">2021-10-11T07:34:38Z</dcterms:modified>
</cp:coreProperties>
</file>