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french word for everyone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french word for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french word for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french word for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french word for where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french word for September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french word for becouse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french word for laughs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french word for beauty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french word for question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french word for 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french word for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french word for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french word for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french word for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french word for one thousand </w:t>
            </w:r>
          </w:p>
        </w:tc>
      </w:tr>
    </w:tbl>
    <w:p>
      <w:pPr>
        <w:pStyle w:val="WordBankSmall"/>
      </w:pPr>
      <w:r>
        <w:t xml:space="preserve">   belle    </w:t>
      </w:r>
      <w:r>
        <w:t xml:space="preserve">   malade    </w:t>
      </w:r>
      <w:r>
        <w:t xml:space="preserve">   cochon    </w:t>
      </w:r>
      <w:r>
        <w:t xml:space="preserve">   rouge     </w:t>
      </w:r>
      <w:r>
        <w:t xml:space="preserve">   en bas    </w:t>
      </w:r>
      <w:r>
        <w:t xml:space="preserve">   rit    </w:t>
      </w:r>
      <w:r>
        <w:t xml:space="preserve">   bonjour     </w:t>
      </w:r>
      <w:r>
        <w:t xml:space="preserve">   question    </w:t>
      </w:r>
      <w:r>
        <w:t xml:space="preserve">   un haut    </w:t>
      </w:r>
      <w:r>
        <w:t xml:space="preserve">   oue    </w:t>
      </w:r>
      <w:r>
        <w:t xml:space="preserve">   tout le monde    </w:t>
      </w:r>
      <w:r>
        <w:t xml:space="preserve">   chose    </w:t>
      </w:r>
      <w:r>
        <w:t xml:space="preserve">   mille    </w:t>
      </w:r>
      <w:r>
        <w:t xml:space="preserve">   parce que    </w:t>
      </w:r>
      <w:r>
        <w:t xml:space="preserve">   maintenant    </w:t>
      </w:r>
      <w:r>
        <w:t xml:space="preserve">   Septembre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2021-10-11T07:34:43Z</dcterms:created>
  <dcterms:modified xsi:type="dcterms:W3CDTF">2021-10-11T07:34:43Z</dcterms:modified>
</cp:coreProperties>
</file>