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objet    </w:t>
      </w:r>
      <w:r>
        <w:t xml:space="preserve">   montre    </w:t>
      </w:r>
      <w:r>
        <w:t xml:space="preserve">   crayon    </w:t>
      </w:r>
      <w:r>
        <w:t xml:space="preserve">   calculatrice    </w:t>
      </w:r>
      <w:r>
        <w:t xml:space="preserve">   cahier    </w:t>
      </w:r>
      <w:r>
        <w:t xml:space="preserve">   television    </w:t>
      </w:r>
      <w:r>
        <w:t xml:space="preserve">   tableau    </w:t>
      </w:r>
      <w:r>
        <w:t xml:space="preserve">   table    </w:t>
      </w:r>
      <w:r>
        <w:t xml:space="preserve">   porte    </w:t>
      </w:r>
      <w:r>
        <w:t xml:space="preserve">   ordinateur    </w:t>
      </w:r>
      <w:r>
        <w:t xml:space="preserve">   horloge    </w:t>
      </w:r>
      <w:r>
        <w:t xml:space="preserve">   fenetre    </w:t>
      </w:r>
      <w:r>
        <w:t xml:space="preserve">   chaise    </w:t>
      </w:r>
      <w:r>
        <w:t xml:space="preserve">   carte    </w:t>
      </w:r>
      <w:r>
        <w:t xml:space="preserve">   bureau    </w:t>
      </w:r>
      <w:r>
        <w:t xml:space="preserve">   resultat    </w:t>
      </w:r>
      <w:r>
        <w:t xml:space="preserve">   probleme    </w:t>
      </w:r>
      <w:r>
        <w:t xml:space="preserve">   livre    </w:t>
      </w:r>
      <w:r>
        <w:t xml:space="preserve">   litterature    </w:t>
      </w:r>
      <w:r>
        <w:t xml:space="preserve">   examen    </w:t>
      </w:r>
      <w:r>
        <w:t xml:space="preserve">   dictionaire    </w:t>
      </w:r>
      <w:r>
        <w:t xml:space="preserve">   universite    </w:t>
      </w:r>
      <w:r>
        <w:t xml:space="preserve">   lycee    </w:t>
      </w:r>
      <w:r>
        <w:t xml:space="preserve">   faculte    </w:t>
      </w:r>
      <w:r>
        <w:t xml:space="preserve">   bibliotheque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2021-10-11T07:34:30Z</dcterms:created>
  <dcterms:modified xsi:type="dcterms:W3CDTF">2021-10-11T07:34:30Z</dcterms:modified>
</cp:coreProperties>
</file>