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je veux    </w:t>
      </w:r>
      <w:r>
        <w:t xml:space="preserve">   un bureau    </w:t>
      </w:r>
      <w:r>
        <w:t xml:space="preserve">   celibataire    </w:t>
      </w:r>
      <w:r>
        <w:t xml:space="preserve">   tricheur    </w:t>
      </w:r>
      <w:r>
        <w:t xml:space="preserve">   le jardinage    </w:t>
      </w:r>
      <w:r>
        <w:t xml:space="preserve">   peindre    </w:t>
      </w:r>
      <w:r>
        <w:t xml:space="preserve">   une comedie    </w:t>
      </w:r>
      <w:r>
        <w:t xml:space="preserve">   pire    </w:t>
      </w:r>
      <w:r>
        <w:t xml:space="preserve">   lire    </w:t>
      </w:r>
      <w:r>
        <w:t xml:space="preserve">   adorer    </w:t>
      </w:r>
      <w:r>
        <w:t xml:space="preserve">   aimer    </w:t>
      </w:r>
      <w:r>
        <w:t xml:space="preserve">   arroser    </w:t>
      </w:r>
      <w:r>
        <w:t xml:space="preserve">   laver    </w:t>
      </w:r>
      <w:r>
        <w:t xml:space="preserve">   nettoyer    </w:t>
      </w:r>
      <w:r>
        <w:t xml:space="preserve">   etudier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2021-10-11T07:33:59Z</dcterms:created>
  <dcterms:modified xsi:type="dcterms:W3CDTF">2021-10-11T07:33:59Z</dcterms:modified>
</cp:coreProperties>
</file>