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 Tro =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Guitar</w:t>
            </w:r>
          </w:p>
        </w:tc>
      </w:tr>
    </w:tbl>
    <w:p>
      <w:pPr>
        <w:pStyle w:val="WordBankMedium"/>
      </w:pPr>
      <w:r>
        <w:t xml:space="preserve">   Manger    </w:t>
      </w:r>
      <w:r>
        <w:t xml:space="preserve">   Guitare    </w:t>
      </w:r>
      <w:r>
        <w:t xml:space="preserve">   Bonjour    </w:t>
      </w:r>
      <w:r>
        <w:t xml:space="preserve">   Dessiner    </w:t>
      </w:r>
      <w:r>
        <w:t xml:space="preserve">   Parc    </w:t>
      </w:r>
      <w:r>
        <w:t xml:space="preserve">   Aller    </w:t>
      </w:r>
      <w:r>
        <w:t xml:space="preserve">   Dormir    </w:t>
      </w:r>
      <w:r>
        <w:t xml:space="preserve">   Hippopotame    </w:t>
      </w:r>
      <w:r>
        <w:t xml:space="preserve">   écouter     </w:t>
      </w:r>
      <w:r>
        <w:t xml:space="preserve">   Sept    </w:t>
      </w:r>
      <w:r>
        <w:t xml:space="preserve">   Bonsoir    </w:t>
      </w:r>
      <w:r>
        <w:t xml:space="preserve">   Rigolo    </w:t>
      </w:r>
      <w:r>
        <w:t xml:space="preserve">   Pas Mal    </w:t>
      </w:r>
      <w:r>
        <w:t xml:space="preserve">   Regarder    </w:t>
      </w:r>
      <w:r>
        <w:t xml:space="preserve">   Jouer    </w:t>
      </w:r>
      <w:r>
        <w:t xml:space="preserve">   Adieu    </w:t>
      </w:r>
      <w:r>
        <w:t xml:space="preserve">   Piscine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2021-10-11T07:34:45Z</dcterms:created>
  <dcterms:modified xsi:type="dcterms:W3CDTF">2021-10-11T07:34:45Z</dcterms:modified>
</cp:coreProperties>
</file>