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Devant    </w:t>
      </w:r>
      <w:r>
        <w:t xml:space="preserve">   Voyager    </w:t>
      </w:r>
      <w:r>
        <w:t xml:space="preserve">   Reussir    </w:t>
      </w:r>
      <w:r>
        <w:t xml:space="preserve">   Vouloir    </w:t>
      </w:r>
      <w:r>
        <w:t xml:space="preserve">   Pouvoir    </w:t>
      </w:r>
      <w:r>
        <w:t xml:space="preserve">   Porte    </w:t>
      </w:r>
      <w:r>
        <w:t xml:space="preserve">   Nonfumeurs    </w:t>
      </w:r>
      <w:r>
        <w:t xml:space="preserve">   Monter    </w:t>
      </w:r>
      <w:r>
        <w:t xml:space="preserve">   Finir    </w:t>
      </w:r>
      <w:r>
        <w:t xml:space="preserve">   Dormir    </w:t>
      </w:r>
      <w:r>
        <w:t xml:space="preserve">   Choisir    </w:t>
      </w:r>
      <w:r>
        <w:t xml:space="preserve">   Billet    </w:t>
      </w:r>
      <w:r>
        <w:t xml:space="preserve">   Avion    </w:t>
      </w:r>
      <w:r>
        <w:t xml:space="preserve">   Avance    </w:t>
      </w:r>
      <w:r>
        <w:t xml:space="preserve">   Attendre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</dc:title>
  <dcterms:created xsi:type="dcterms:W3CDTF">2021-10-11T07:34:45Z</dcterms:created>
  <dcterms:modified xsi:type="dcterms:W3CDTF">2021-10-11T07:34:45Z</dcterms:modified>
</cp:coreProperties>
</file>