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Chapter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miss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rehearse or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win/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begin/ to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an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fail a quiz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meet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forget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Chapter 9 </dc:title>
  <dcterms:created xsi:type="dcterms:W3CDTF">2021-10-11T07:34:49Z</dcterms:created>
  <dcterms:modified xsi:type="dcterms:W3CDTF">2021-10-11T07:34:49Z</dcterms:modified>
</cp:coreProperties>
</file>