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juice made from a orange citrus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weather should you bring your trashcans inside, to prevent them from falling into the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fifth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Droplets of water falling from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day of the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eighth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month, in which the holiday Thanksgiving is celebrated.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greeting someone, you would typically say: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year 2020 will start during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Florida, what weather would you expect?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Instead of raining during winter, it typically does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beverage made from a fruit associated with academics.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130 minutes can be shortened into: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juice made from a red, acidic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chicken lays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year 2020 will begin on what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weather is it, when it is the perfect warm temperature, a nice breeze, and clear skies?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weather is not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24 hours, a ___ passes.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Michigan, school usually ends in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Santa travels all around the world in just one night during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day of the week is Thanksgiving on this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Crossword</dc:title>
  <dcterms:created xsi:type="dcterms:W3CDTF">2021-10-11T07:35:30Z</dcterms:created>
  <dcterms:modified xsi:type="dcterms:W3CDTF">2021-10-11T07:35:30Z</dcterms:modified>
</cp:coreProperties>
</file>