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day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january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today it's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dinner with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is it tomorrow?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Tomorrow, it's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eat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Crossword</dc:title>
  <dcterms:created xsi:type="dcterms:W3CDTF">2021-10-11T07:34:51Z</dcterms:created>
  <dcterms:modified xsi:type="dcterms:W3CDTF">2021-10-11T07:34:51Z</dcterms:modified>
</cp:coreProperties>
</file>