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Vocab: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Night club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Shopping center /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theater /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/ town center /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Office /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Vocab: Group 1</dc:title>
  <dcterms:created xsi:type="dcterms:W3CDTF">2021-10-11T07:34:06Z</dcterms:created>
  <dcterms:modified xsi:type="dcterms:W3CDTF">2021-10-11T07:34:06Z</dcterms:modified>
</cp:coreProperties>
</file>