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aller    </w:t>
      </w:r>
      <w:r>
        <w:t xml:space="preserve">   au skatepark    </w:t>
      </w:r>
      <w:r>
        <w:t xml:space="preserve">   au matin    </w:t>
      </w:r>
      <w:r>
        <w:t xml:space="preserve">   au parc    </w:t>
      </w:r>
      <w:r>
        <w:t xml:space="preserve">   au lac    </w:t>
      </w:r>
      <w:r>
        <w:t xml:space="preserve">   au soir    </w:t>
      </w:r>
      <w:r>
        <w:t xml:space="preserve">   dessiner    </w:t>
      </w:r>
      <w:r>
        <w:t xml:space="preserve">   Jouer du piano    </w:t>
      </w:r>
      <w:r>
        <w:t xml:space="preserve">   dormir    </w:t>
      </w:r>
      <w:r>
        <w:t xml:space="preserve">   surfer sur internet    </w:t>
      </w:r>
      <w:r>
        <w:t xml:space="preserve">   Travailler    </w:t>
      </w:r>
      <w:r>
        <w:t xml:space="preserve">   jouer aux cartes    </w:t>
      </w:r>
      <w:r>
        <w:t xml:space="preserve">   jouer au basket    </w:t>
      </w:r>
      <w:r>
        <w:t xml:space="preserve">   Parler    </w:t>
      </w:r>
      <w:r>
        <w:t xml:space="preserve">   Sortir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Hunt</dc:title>
  <dcterms:created xsi:type="dcterms:W3CDTF">2021-10-11T07:35:05Z</dcterms:created>
  <dcterms:modified xsi:type="dcterms:W3CDTF">2021-10-11T07:35:05Z</dcterms:modified>
</cp:coreProperties>
</file>