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 Lesson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 cafe    </w:t>
      </w:r>
      <w:r>
        <w:t xml:space="preserve">   un chocolate    </w:t>
      </w:r>
      <w:r>
        <w:t xml:space="preserve">   un the    </w:t>
      </w:r>
      <w:r>
        <w:t xml:space="preserve">   une limonade    </w:t>
      </w:r>
      <w:r>
        <w:t xml:space="preserve">   un jus de raisin    </w:t>
      </w:r>
      <w:r>
        <w:t xml:space="preserve">   un jus de tomate    </w:t>
      </w:r>
      <w:r>
        <w:t xml:space="preserve">   un jus de pomme    </w:t>
      </w:r>
      <w:r>
        <w:t xml:space="preserve">   un jus d'orange    </w:t>
      </w:r>
      <w:r>
        <w:t xml:space="preserve">   un soda    </w:t>
      </w:r>
      <w:r>
        <w:t xml:space="preserve">   Donne-moi    </w:t>
      </w:r>
      <w:r>
        <w:t xml:space="preserve">   s'il te pait    </w:t>
      </w:r>
      <w:r>
        <w:t xml:space="preserve">   Je voudrais    </w:t>
      </w:r>
      <w:r>
        <w:t xml:space="preserve">   Vous desirez?    </w:t>
      </w:r>
      <w:r>
        <w:t xml:space="preserve">   Tu as soif?    </w:t>
      </w:r>
      <w:r>
        <w:t xml:space="preserve">   J'ai soif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Lesson 11</dc:title>
  <dcterms:created xsi:type="dcterms:W3CDTF">2021-10-11T07:33:57Z</dcterms:created>
  <dcterms:modified xsi:type="dcterms:W3CDTF">2021-10-11T07:33:57Z</dcterms:modified>
</cp:coreProperties>
</file>