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 (Female-Formal)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 (Female-Informal)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 (Male-Formal)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Teacher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 (Male-Informal)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Teacher (Female)</w:t>
            </w:r>
          </w:p>
        </w:tc>
      </w:tr>
    </w:tbl>
    <w:p>
      <w:pPr>
        <w:pStyle w:val="WordBankMedium"/>
      </w:pPr>
      <w:r>
        <w:t xml:space="preserve">   Famille    </w:t>
      </w:r>
      <w:r>
        <w:t xml:space="preserve">   Cousin    </w:t>
      </w:r>
      <w:r>
        <w:t xml:space="preserve">   Père    </w:t>
      </w:r>
      <w:r>
        <w:t xml:space="preserve">   oncle    </w:t>
      </w:r>
      <w:r>
        <w:t xml:space="preserve">   GrandPère    </w:t>
      </w:r>
      <w:r>
        <w:t xml:space="preserve">   soeur    </w:t>
      </w:r>
      <w:r>
        <w:t xml:space="preserve">   cousine    </w:t>
      </w:r>
      <w:r>
        <w:t xml:space="preserve">   Frère    </w:t>
      </w:r>
      <w:r>
        <w:t xml:space="preserve">   Mère    </w:t>
      </w:r>
      <w:r>
        <w:t xml:space="preserve">   Tante    </w:t>
      </w:r>
      <w:r>
        <w:t xml:space="preserve">   Grandmère    </w:t>
      </w:r>
      <w:r>
        <w:t xml:space="preserve">   Chat    </w:t>
      </w:r>
      <w:r>
        <w:t xml:space="preserve">   Chien    </w:t>
      </w:r>
      <w:r>
        <w:t xml:space="preserve">   Garçon    </w:t>
      </w:r>
      <w:r>
        <w:t xml:space="preserve">   Ami    </w:t>
      </w:r>
      <w:r>
        <w:t xml:space="preserve">   Copain    </w:t>
      </w:r>
      <w:r>
        <w:t xml:space="preserve">   Monsieur    </w:t>
      </w:r>
      <w:r>
        <w:t xml:space="preserve">   Prof    </w:t>
      </w:r>
      <w:r>
        <w:t xml:space="preserve">   Fille    </w:t>
      </w:r>
      <w:r>
        <w:t xml:space="preserve">   Amie    </w:t>
      </w:r>
      <w:r>
        <w:t xml:space="preserve">   Copine    </w:t>
      </w:r>
      <w:r>
        <w:t xml:space="preserve">   Dame    </w:t>
      </w:r>
      <w:r>
        <w:t xml:space="preserve">   Prof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Man</dc:title>
  <dcterms:created xsi:type="dcterms:W3CDTF">2021-10-11T07:35:15Z</dcterms:created>
  <dcterms:modified xsi:type="dcterms:W3CDTF">2021-10-11T07:35:15Z</dcterms:modified>
</cp:coreProperties>
</file>