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 T2 W3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</w:tbl>
    <w:p>
      <w:pPr>
        <w:pStyle w:val="WordBankLarge"/>
      </w:pPr>
      <w:r>
        <w:t xml:space="preserve">   le/la prof est trop severe    </w:t>
      </w:r>
      <w:r>
        <w:t xml:space="preserve">   le/la prof est sympa    </w:t>
      </w:r>
      <w:r>
        <w:t xml:space="preserve">   On a beaucoup de divoirs    </w:t>
      </w:r>
      <w:r>
        <w:t xml:space="preserve">   marrant    </w:t>
      </w:r>
      <w:r>
        <w:t xml:space="preserve">   nul    </w:t>
      </w:r>
      <w:r>
        <w:t xml:space="preserve">   genial    </w:t>
      </w:r>
      <w:r>
        <w:t xml:space="preserve">   difficile    </w:t>
      </w:r>
      <w:r>
        <w:t xml:space="preserve">   facile    </w:t>
      </w:r>
      <w:r>
        <w:t xml:space="preserve">   ennuyeux    </w:t>
      </w:r>
      <w:r>
        <w:t xml:space="preserve">   intressant    </w:t>
      </w:r>
      <w:r>
        <w:t xml:space="preserve">   Cest    </w:t>
      </w:r>
      <w:r>
        <w:t xml:space="preserve">   Tes fou/folle    </w:t>
      </w:r>
      <w:r>
        <w:t xml:space="preserve">   Moi aussi    </w:t>
      </w:r>
      <w:r>
        <w:t xml:space="preserve">   Cest ma matiere prefree    </w:t>
      </w:r>
      <w:r>
        <w:t xml:space="preserve">   Je deteste    </w:t>
      </w:r>
      <w:r>
        <w:t xml:space="preserve">   Je n'aime pas    </w:t>
      </w:r>
      <w:r>
        <w:t xml:space="preserve">   jadore    </w:t>
      </w:r>
      <w:r>
        <w:t xml:space="preserve">   jaimeassez    </w:t>
      </w:r>
      <w:r>
        <w:t xml:space="preserve">   jaimebeaucoup    </w:t>
      </w:r>
      <w:r>
        <w:t xml:space="preserve">   jaime    </w:t>
      </w:r>
      <w:r>
        <w:t xml:space="preserve">   Tu aimes    </w:t>
      </w:r>
      <w:r>
        <w:t xml:space="preserve">   les sciences    </w:t>
      </w:r>
      <w:r>
        <w:t xml:space="preserve">   les maths    </w:t>
      </w:r>
      <w:r>
        <w:t xml:space="preserve">   lesartsplastiques    </w:t>
      </w:r>
      <w:r>
        <w:t xml:space="preserve">   linformatique    </w:t>
      </w:r>
      <w:r>
        <w:t xml:space="preserve">   lhistoire    </w:t>
      </w:r>
      <w:r>
        <w:t xml:space="preserve">   l EPS    </w:t>
      </w:r>
      <w:r>
        <w:t xml:space="preserve">   l anglais    </w:t>
      </w:r>
      <w:r>
        <w:t xml:space="preserve">   la technologie    </w:t>
      </w:r>
      <w:r>
        <w:t xml:space="preserve">   la musique    </w:t>
      </w:r>
      <w:r>
        <w:t xml:space="preserve">   le geographie    </w:t>
      </w:r>
      <w:r>
        <w:t xml:space="preserve">   le theatre    </w:t>
      </w:r>
      <w:r>
        <w:t xml:space="preserve">   le francais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 T2 W3</dc:title>
  <dcterms:created xsi:type="dcterms:W3CDTF">2021-10-11T07:34:20Z</dcterms:created>
  <dcterms:modified xsi:type="dcterms:W3CDTF">2021-10-11T07:34:20Z</dcterms:modified>
</cp:coreProperties>
</file>