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ecoute    </w:t>
      </w:r>
      <w:r>
        <w:t xml:space="preserve">   dit    </w:t>
      </w:r>
      <w:r>
        <w:t xml:space="preserve">   lendemain    </w:t>
      </w:r>
      <w:r>
        <w:t xml:space="preserve">   raconte    </w:t>
      </w:r>
      <w:r>
        <w:t xml:space="preserve">   rit    </w:t>
      </w:r>
      <w:r>
        <w:t xml:space="preserve">   blague    </w:t>
      </w:r>
      <w:r>
        <w:t xml:space="preserve">   maison    </w:t>
      </w:r>
      <w:r>
        <w:t xml:space="preserve">   beaucoup    </w:t>
      </w:r>
      <w:r>
        <w:t xml:space="preserve">   vient    </w:t>
      </w:r>
      <w:r>
        <w:t xml:space="preserve">   s'ennuie    </w:t>
      </w:r>
      <w:r>
        <w:t xml:space="preserve">   content    </w:t>
      </w:r>
      <w:r>
        <w:t xml:space="preserve">   habite    </w:t>
      </w:r>
      <w:r>
        <w:t xml:space="preserve">   montange    </w:t>
      </w:r>
      <w:r>
        <w:t xml:space="preserve">   furieux    </w:t>
      </w:r>
      <w:r>
        <w:t xml:space="preserve">   crie    </w:t>
      </w:r>
      <w:r>
        <w:t xml:space="preserve">   berger    </w:t>
      </w:r>
      <w:r>
        <w:t xml:space="preserve">   court    </w:t>
      </w:r>
      <w:r>
        <w:t xml:space="preserve">   mouton    </w:t>
      </w:r>
      <w:r>
        <w:t xml:space="preserve">   surveille    </w:t>
      </w:r>
      <w:r>
        <w:t xml:space="preserve">   pleure    </w:t>
      </w:r>
      <w:r>
        <w:t xml:space="preserve">   loup    </w:t>
      </w:r>
      <w:r>
        <w:t xml:space="preserve">   mange    </w:t>
      </w:r>
      <w:r>
        <w:t xml:space="preserve">   fache    </w:t>
      </w:r>
      <w:r>
        <w:t xml:space="preserve">   triste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Vocab: Unit 1</dc:title>
  <dcterms:created xsi:type="dcterms:W3CDTF">2021-10-11T07:34:04Z</dcterms:created>
  <dcterms:modified xsi:type="dcterms:W3CDTF">2021-10-11T07:34:04Z</dcterms:modified>
</cp:coreProperties>
</file>